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红楼梦中的养生秘密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红楼梦中的养生秘密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本书出售、求购地址：https://www.jiaokey.com/book/detail/12801058.html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关键词搜索：https://www.jiaokey.com/tag/红楼梦中的养生秘密.html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