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专家推荐的0-3岁宝宝同步养护计划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专家推荐的0-3岁宝宝同步养护计划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本书出售、求购地址：https://www.jiaokey.com/book/detail/12801051.html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关键词搜索：https://www.jiaokey.com/tag/专家推荐的0-3岁宝宝同步养护计划.html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