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书名：天才就爱急转弯  第1季</w:t>
      </w:r>
    </w:p>
    <w:p>
      <w:r>
        <w:t>作者：彭洋编</w:t>
      </w:r>
    </w:p>
    <w:p>
      <w:r>
        <w:t>出版社：重庆：重庆大学出版社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天才就爱急转弯  第1季 评论地址：https://www.jiaokey.com/book/detail/12801047.html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