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书名：遥远的村居  良渚文化的聚落和居住形态</w:t>
      </w:r>
    </w:p>
    <w:p>
      <w:r>
        <w:t>作者：姜军主编</w:t>
      </w:r>
    </w:p>
    <w:p>
      <w:r>
        <w:t>出版社：杭州:西泠印社出版社,2010.08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遥远的村居  良渚文化的聚落和居住形态 评论地址：https://www.jiaokey.com/book/detail/12801020.html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