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书名：醒世姻缘传语词例释</w:t>
      </w:r>
    </w:p>
    <w:p>
      <w:r>
        <w:t>作者：孙绪武，杨希英著</w:t>
      </w:r>
    </w:p>
    <w:p>
      <w:r>
        <w:t>出版社：广州：华南理工大学出版社</w:t>
      </w:r>
    </w:p>
    <w:p>
      <w:r>
        <w:t>出版日期：2011.03</w:t>
      </w:r>
    </w:p>
    <w:p>
      <w:r>
        <w:t>总页数：290</w:t>
      </w:r>
    </w:p>
    <w:p>
      <w:r>
        <w:t>更多请访问教客网: www.jiaokey.com</w:t>
      </w:r>
    </w:p>
    <w:p>
      <w:r>
        <w:t>醒世姻缘传语词例释 评论地址：https://www.jiaokey.com/book/detail/12801008.html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