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书名：FANUG数控铣床编程及实训精讲</w:t>
      </w:r>
    </w:p>
    <w:p>
      <w:r>
        <w:t>作者：杨海琴，侯先勤著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总页数：209</w:t>
      </w:r>
    </w:p>
    <w:p>
      <w:r>
        <w:t>更多请访问教客网: www.jiaokey.com</w:t>
      </w:r>
    </w:p>
    <w:p>
      <w:r>
        <w:t>FANUG数控铣床编程及实训精讲 评论地址：https://www.jiaokey.com/book/detail/12801000.html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