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幸福女人的魅力英文  为生命喝彩</w:t>
      </w:r>
    </w:p>
    <w:p>
      <w:r>
        <w:rPr>
          <w:rFonts w:ascii="宋体" w:hAnsi="宋体" w:eastAsia="宋体"/>
          <w:sz w:val="24"/>
        </w:rPr>
        <w:t>江涛，陈文凯主编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幸福女人的魅力英文  为生命喝彩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江涛，陈文凯主编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本书出售、求购地址：https://www.jiaokey.com/book/detail/12800997.html</w:t>
      </w:r>
    </w:p>
    <w:p>
      <w:r>
        <w:t>更多相关图书推荐：https://www.jiaokey.com</w:t>
      </w:r>
    </w:p>
    <w:p>
      <w:r>
        <w:t>江涛，陈文凯主编 其他作品：https://www.jiaokey.com/tag/江涛，陈文凯主编.html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关键词搜索：https://www.jiaokey.com/tag/幸福女人的魅力英文  为生命喝彩.html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