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世纪英文歌曲经典钢琴弹唱  情歌专辑</w:t>
      </w:r>
    </w:p>
    <w:p>
      <w:r>
        <w:rPr>
          <w:rFonts w:ascii="宋体" w:hAnsi="宋体" w:eastAsia="宋体"/>
          <w:sz w:val="24"/>
        </w:rPr>
        <w:t>欣然编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世纪英文歌曲经典钢琴弹唱  情歌专辑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本书出售、求购地址：https://www.jiaokey.com/book/detail/12800991.html</w:t>
      </w:r>
    </w:p>
    <w:p>
      <w:r>
        <w:t>更多相关图书推荐：https://www.jiaokey.com</w:t>
      </w:r>
    </w:p>
    <w:p>
      <w:r>
        <w:t>欣然编 其他作品：https://www.jiaokey.com/tag/欣然编.html</w:t>
      </w:r>
    </w:p>
    <w:p>
      <w:r>
        <w:t>凤凰出版传媒集团；南京：江苏文艺出版社 出版图书：https://www.jiaokey.com/tag/凤凰出版传媒集团；南京：江苏文艺出版社.html</w:t>
      </w:r>
    </w:p>
    <w:p>
      <w:r>
        <w:t>关键词搜索：https://www.jiaokey.com/tag/世纪英文歌曲经典钢琴弹唱  情歌专辑.html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