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微弧氧化技术及其在海洋环境中的应用</w:t>
      </w:r>
    </w:p>
    <w:p>
      <w:r>
        <w:rPr>
          <w:rFonts w:ascii="宋体" w:hAnsi="宋体" w:eastAsia="宋体"/>
          <w:sz w:val="24"/>
        </w:rPr>
        <w:t>王虹斌，方志刚，蒋百灵著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微弧氧化技术及其在海洋环境中的应用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王虹斌，方志刚，蒋百灵著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本书出售、求购地址：https://www.jiaokey.com/book/detail/12800969.html</w:t>
      </w:r>
    </w:p>
    <w:p>
      <w:r>
        <w:t>更多相关图书推荐：https://www.jiaokey.com</w:t>
      </w:r>
    </w:p>
    <w:p>
      <w:r>
        <w:t>王虹斌，方志刚，蒋百灵著 其他作品：https://www.jiaokey.com/tag/王虹斌，方志刚，蒋百灵著.html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关键词搜索：https://www.jiaokey.com/tag/微弧氧化技术及其在海洋环境中的应用.html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