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戈壁天港  走进载人航天发射场</w:t>
      </w:r>
    </w:p>
    <w:p>
      <w:r>
        <w:rPr>
          <w:rFonts w:ascii="宋体" w:hAnsi="宋体" w:eastAsia="宋体"/>
          <w:sz w:val="24"/>
        </w:rPr>
        <w:t>周凤广，徐克俊主编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戈壁天港  走进载人航天发射场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周凤广，徐克俊主编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本书出售、求购地址：https://www.jiaokey.com/book/detail/12800966.html</w:t>
      </w:r>
    </w:p>
    <w:p>
      <w:r>
        <w:t>更多相关图书推荐：https://www.jiaokey.com</w:t>
      </w:r>
    </w:p>
    <w:p>
      <w:r>
        <w:t>周凤广，徐克俊主编 其他作品：https://www.jiaokey.com/tag/周凤广，徐克俊主编.html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关键词搜索：https://www.jiaokey.com/tag/戈壁天港  走进载人航天发射场.html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