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书名：微量元素防病指南</w:t>
      </w:r>
    </w:p>
    <w:p>
      <w:r>
        <w:t>作者：蓝统胜，李桂英编著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微量元素防病指南 评论地址：https://www.jiaokey.com/book/detail/12800958.html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