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书名：圆满</w:t>
      </w:r>
    </w:p>
    <w:p>
      <w:r>
        <w:t>作者：海涛法师著</w:t>
      </w:r>
    </w:p>
    <w:p>
      <w:r>
        <w:t>出版社：重庆：重庆出版社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圆满 评论地址：https://www.jiaokey.com/book/detail/12800951.html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