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CIA考试指南·内部审计活动在治理、风险和控制中的作用</w:t>
      </w:r>
    </w:p>
    <w:p>
      <w:r>
        <w:rPr>
          <w:rFonts w:ascii="宋体" w:hAnsi="宋体" w:eastAsia="宋体"/>
          <w:sz w:val="24"/>
        </w:rPr>
        <w:t>（美）瓦莱布哈内尼著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CIA考试指南·内部审计活动在治理、风险和控制中的作用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（美）瓦莱布哈内尼著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本书出售、求购地址：https://www.jiaokey.com/book/detail/12800941.html</w:t>
      </w:r>
    </w:p>
    <w:p>
      <w:r>
        <w:t>更多相关图书推荐：https://www.jiaokey.com</w:t>
      </w:r>
    </w:p>
    <w:p>
      <w:r>
        <w:t>（美）瓦莱布哈内尼著 其他作品：https://www.jiaokey.com/tag/（美）瓦莱布哈内尼著.html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关键词搜索：https://www.jiaokey.com/tag/CIA考试指南·内部审计活动在治理、风险和控制中的作用.html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