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夜未眠  帮助失眠的婴儿及父母</w:t>
      </w:r>
    </w:p>
    <w:p>
      <w:r>
        <w:rPr>
          <w:rFonts w:ascii="宋体" w:hAnsi="宋体" w:eastAsia="宋体"/>
          <w:sz w:val="24"/>
        </w:rPr>
        <w:t>迪莉斯·道斯著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夜未眠  帮助失眠的婴儿及父母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迪莉斯·道斯著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本书出售、求购地址：https://www.jiaokey.com/book/detail/12800933.html</w:t>
      </w:r>
    </w:p>
    <w:p>
      <w:r>
        <w:t>更多相关图书推荐：https://www.jiaokey.com</w:t>
      </w:r>
    </w:p>
    <w:p>
      <w:r>
        <w:t>迪莉斯·道斯著 其他作品：https://www.jiaokey.com/tag/迪莉斯·道斯著.html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关键词搜索：https://www.jiaokey.com/tag/夜未眠  帮助失眠的婴儿及父母.html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