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赶走焦虑：高中生心理问题全攻略</w:t>
      </w:r>
    </w:p>
    <w:p>
      <w:r>
        <w:rPr>
          <w:rFonts w:ascii="宋体" w:hAnsi="宋体" w:eastAsia="宋体"/>
          <w:sz w:val="24"/>
        </w:rPr>
        <w:t>李澍晔，刘燕华著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赶走焦虑：高中生心理问题全攻略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李澍晔，刘燕华著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本书出售、求购地址：https://www.jiaokey.com/book/detail/12800928.html</w:t>
      </w:r>
    </w:p>
    <w:p>
      <w:r>
        <w:t>更多相关图书推荐：https://www.jiaokey.com</w:t>
      </w:r>
    </w:p>
    <w:p>
      <w:r>
        <w:t>李澍晔，刘燕华著 其他作品：https://www.jiaokey.com/tag/李澍晔，刘燕华著.html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关键词搜索：https://www.jiaokey.com/tag/赶走焦虑：高中生心理问题全攻略.html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