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书名：别跟狗争老大</w:t>
      </w:r>
    </w:p>
    <w:p>
      <w:r>
        <w:t>作者：（美）派特莉西亚·麦克康奈尔著</w:t>
      </w:r>
    </w:p>
    <w:p>
      <w:r>
        <w:t>出版社：上海:上海人民出版社,2010.09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别跟狗争老大 评论地址：https://www.jiaokey.com/book/detail/12800916.html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