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书名：密尔论自由</w:t>
      </w:r>
    </w:p>
    <w:p>
      <w:r>
        <w:t>作者：（英）约翰·格雷，（英）G.W.史&lt;font color=Red&gt;密&lt;/font&gt;斯主编</w:t>
      </w:r>
    </w:p>
    <w:p>
      <w:r>
        <w:t>出版社：长春:吉林人民出版社,2011.01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密尔论自由 评论地址：https://www.jiaokey.com/book/detail/12800913.html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