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书名：哲学激进主义的兴起  从苏格兰启蒙运动到功利主义  下</w:t>
      </w:r>
    </w:p>
    <w:p>
      <w:r>
        <w:t>作者：（法）埃利·哈列维著</w:t>
      </w:r>
    </w:p>
    <w:p>
      <w:r>
        <w:t>出版社：长春:吉林人民出版社,2011.01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哲学激进主义的兴起  从苏格兰启蒙运动到功利主义  下 评论地址：https://www.jiaokey.com/book/detail/12800912.html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