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名家教你读医案  从医案中领会名医理法方药思路的18堂课  第1辑</w:t>
      </w:r>
    </w:p>
    <w:p>
      <w:r>
        <w:rPr>
          <w:rFonts w:ascii="宋体" w:hAnsi="宋体" w:eastAsia="宋体"/>
          <w:sz w:val="24"/>
        </w:rPr>
        <w:t>马继松，吴华强，江厚万著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名家教你读医案  从医案中领会名医理法方药思路的18堂课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马继松，吴华强，江厚万著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本书出售、求购地址：https://www.jiaokey.com/book/detail/12800902.html</w:t>
      </w:r>
    </w:p>
    <w:p>
      <w:r>
        <w:t>更多相关图书推荐：https://www.jiaokey.com</w:t>
      </w:r>
    </w:p>
    <w:p>
      <w:r>
        <w:t>马继松，吴华强，江厚万著 其他作品：https://www.jiaokey.com/tag/马继松，吴华强，江厚万著.html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关键词搜索：https://www.jiaokey.com/tag/名家教你读医案  从医案中领会名医理法方药思路的18堂课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