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书名：同舟共济团结奋进  湛江师范学院统战工作纪实</w:t>
      </w:r>
    </w:p>
    <w:p>
      <w:r>
        <w:t>作者：刘妍妍主编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同舟共济团结奋进  湛江师范学院统战工作纪实 评论地址：https://www.jiaokey.com/book/detail/12800883.html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