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书名：堡垒·责任·使命  湛江师范学院先进党组织和优秀共党员、党务工作者事迹选编</w:t>
      </w:r>
    </w:p>
    <w:p>
      <w:r>
        <w:t>作者：刘妍妍主编</w:t>
      </w:r>
    </w:p>
    <w:p>
      <w:r>
        <w:t>出版社：中共湛江师范学院委员会组织部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堡垒·责任·使命  湛江师范学院先进党组织和优秀共党员、党务工作者事迹选编 评论地址：https://www.jiaokey.com/book/detail/12800879.html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