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书名：师表流芳吴其桢逝世三周年纪念专集</w:t>
      </w:r>
    </w:p>
    <w:p>
      <w:r>
        <w:t>作者：吴川梅花诗会编印</w:t>
      </w:r>
    </w:p>
    <w:p>
      <w:r>
        <w:t>出版社：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师表流芳吴其桢逝世三周年纪念专集 评论地址：https://www.jiaokey.com/book/detail/12800847.html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