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庆祝中华人民共和国成立60周年“歌唱湛江·祝福祖国”湛江市原创歌曲创做大赛作品集</w:t>
      </w:r>
    </w:p>
    <w:p>
      <w:r>
        <w:rPr>
          <w:rFonts w:ascii="宋体" w:hAnsi="宋体" w:eastAsia="宋体"/>
          <w:sz w:val="24"/>
        </w:rPr>
        <w:t>湛江音乐家协会编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庆祝中华人民共和国成立60周年“歌唱湛江·祝福祖国”湛江市原创歌曲创做大赛作品集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湛江音乐家协会编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本书出售、求购地址：https://www.jiaokey.com/book/detail/12800837.html</w:t>
      </w:r>
    </w:p>
    <w:p>
      <w:r>
        <w:t>更多相关图书推荐：https://www.jiaokey.com</w:t>
      </w:r>
    </w:p>
    <w:p>
      <w:r>
        <w:t>湛江音乐家协会编 其他作品：https://www.jiaokey.com/tag/湛江音乐家协会编.html</w:t>
      </w:r>
    </w:p>
    <w:p>
      <w:r>
        <w:t>关键词搜索：https://www.jiaokey.com/tag/庆祝中华人民共和国成立60周年“歌唱湛江·祝福祖国”湛江市原创歌曲创做大赛作品集.html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