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书名：中共吴川、坡头地方史简编  新民主革命时间  1925.10-1949.10</w:t>
      </w:r>
    </w:p>
    <w:p>
      <w:r>
        <w:t>作者：广东省吴川、坡头地区党史征集委员会编写编组</w:t>
      </w:r>
    </w:p>
    <w:p>
      <w:r>
        <w:t>出版社：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中共吴川、坡头地方史简编  新民主革命时间  1925.10-1949.10 评论地址：https://www.jiaokey.com/book/detail/12800828.html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