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选修12  常用文体写作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选修12  常用文体写作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本书出售、求购地址：https://www.jiaokey.com/book/detail/12800807.html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选修12  常用文体写作.html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