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书名：清端园名家墨迹荟萃</w:t>
      </w:r>
    </w:p>
    <w:p>
      <w:r>
        <w:t>作者：陈秀琴主编</w:t>
      </w:r>
    </w:p>
    <w:p>
      <w:r>
        <w:t>出版社：书艺出版社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清端园名家墨迹荟萃 评论地址：https://www.jiaokey.com/book/detail/12800735.html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