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中国-长白山“吉林森林工杯”国际散文诗大赛作品集  诗吟长白山</w:t>
      </w:r>
    </w:p>
    <w:p>
      <w:r>
        <w:rPr>
          <w:rFonts w:ascii="宋体" w:hAnsi="宋体" w:eastAsia="宋体"/>
          <w:sz w:val="24"/>
        </w:rPr>
        <w:t>海梦，柏广新主编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中国-长白山“吉林森林工杯”国际散文诗大赛作品集  诗吟长白山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海梦，柏广新主编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《散文诗世界》杂志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本书出售、求购地址：https://www.jiaokey.com/book/detail/12800720.html</w:t>
      </w:r>
    </w:p>
    <w:p>
      <w:r>
        <w:t>更多相关图书推荐：https://www.jiaokey.com</w:t>
      </w:r>
    </w:p>
    <w:p>
      <w:r>
        <w:t>海梦，柏广新主编 其他作品：https://www.jiaokey.com/tag/海梦，柏广新主编.html</w:t>
      </w:r>
    </w:p>
    <w:p>
      <w:r>
        <w:t>《散文诗世界》杂志 出版图书：https://www.jiaokey.com/tag/《散文诗世界》杂志.html</w:t>
      </w:r>
    </w:p>
    <w:p>
      <w:r>
        <w:t>关键词搜索：https://www.jiaokey.com/tag/中国-长白山“吉林森林工杯”国际散文诗大赛作品集  诗吟长白山.html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