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厄内斯特·海明威作品赏析＝APPRECIATIONS ON WORKS OF ERNEST HEMINWAY</w:t>
      </w:r>
    </w:p>
    <w:p>
      <w:r>
        <w:rPr>
          <w:rFonts w:ascii="宋体" w:hAnsi="宋体" w:eastAsia="宋体"/>
          <w:sz w:val="24"/>
        </w:rPr>
        <w:t>李华田等编著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厄内斯特·海明威作品赏析＝APPRECIATIONS ON WORKS OF ERNEST HEMINWAY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本书出售、求购地址：https://www.jiaokey.com/book/detail/12800629.html</w:t>
      </w:r>
    </w:p>
    <w:p>
      <w:r>
        <w:t>更多相关图书推荐：https://www.jiaokey.com</w:t>
      </w:r>
    </w:p>
    <w:p>
      <w:r>
        <w:t>李华田等编著 其他作品：https://www.jiaokey.com/tag/李华田等编著.html</w:t>
      </w:r>
    </w:p>
    <w:p>
      <w:r>
        <w:t>武汉测绘科技大学出版社 出版图书：https://www.jiaokey.com/tag/武汉测绘科技大学出版社.html</w:t>
      </w:r>
    </w:p>
    <w:p>
      <w:r>
        <w:t>关键词搜索：https://www.jiaokey.com/tag/厄内斯特·海明威作品赏析＝APPRECIATIONS ON WORKS OF ERNEST HEMINWAY.html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