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航空旅行  预定及票务  初级＝TRAVEL AND TOURISM HIGHER NATIONAL DIPLOMA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航空旅行  预定及票务  初级＝TRAVEL AND TOURISM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本书出售、求购地址：https://www.jiaokey.com/book/detail/12800614.html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关键词搜索：https://www.jiaokey.com/tag/航空旅行  预定及票务  初级＝TRAVEL AND TOURISM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