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最新大学英语四级全真题精讲  第2版</w:t>
      </w:r>
    </w:p>
    <w:p>
      <w:r>
        <w:rPr>
          <w:rFonts w:ascii="宋体" w:hAnsi="宋体" w:eastAsia="宋体"/>
          <w:sz w:val="24"/>
        </w:rPr>
        <w:t>郑家顺主编；蒋玮，杜洪晴，周玉亮副主编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最新大学英语四级全真题精讲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郑家顺主编；蒋玮，杜洪晴，周玉亮副主编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本书出售、求购地址：https://www.jiaokey.com/book/detail/12800609.html</w:t>
      </w:r>
    </w:p>
    <w:p>
      <w:r>
        <w:t>更多相关图书推荐：https://www.jiaokey.com</w:t>
      </w:r>
    </w:p>
    <w:p>
      <w:r>
        <w:t>郑家顺主编；蒋玮，杜洪晴，周玉亮副主编 其他作品：https://www.jiaokey.com/tag/郑家顺主编；蒋玮，杜洪晴，周玉亮副主编.html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关键词搜索：https://www.jiaokey.com/tag/最新大学英语四级全真题精讲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