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卷235-237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卷235-237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卷235-237.html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