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卷215-220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卷215-220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本书出售、求购地址：https://www.jiaokey.com/book/detail/12800360.html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卷215-220.html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