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卷170-173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卷170-173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本书出售、求购地址：https://www.jiaokey.com/book/detail/12800351.html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卷170-173.html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