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卷166-169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卷166-169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本书出售、求购地址：https://www.jiaokey.com/book/detail/12800350.html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卷166-169.html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