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卷157-160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卷157-160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本书出售、求购地址：https://www.jiaokey.com/book/detail/12800348.html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卷157-160.html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