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卷137-138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卷137-138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本书出售、求购地址：https://www.jiaokey.com/book/detail/12800342.html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卷137-138.html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