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卷135-136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卷135-136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本书出售、求购地址：https://www.jiaokey.com/book/detail/12800341.html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卷135-136.html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