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卷110-113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卷110-113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本书出售、求购地址：https://www.jiaokey.com/book/detail/12800331.html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卷110-113.html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