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卷75-76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卷75-76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本书出售、求购地址：https://www.jiaokey.com/book/detail/12800319.html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卷75-76.html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