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第1函  卷首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第1函  卷首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本书出售、求购地址：https://www.jiaokey.com/book/detail/12800304.html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第1函  卷首.html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