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明拓汉泰山碑  第4册</w:t>
      </w:r>
    </w:p>
    <w:p>
      <w:r>
        <w:rPr>
          <w:rFonts w:ascii="宋体" w:hAnsi="宋体" w:eastAsia="宋体"/>
          <w:sz w:val="24"/>
        </w:rPr>
        <w:t>（唐玄宗）李隆基撰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明拓汉泰山碑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（唐玄宗）李隆基撰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本书出售、求购地址：https://www.jiaokey.com/book/detail/12800285.html</w:t>
      </w:r>
    </w:p>
    <w:p>
      <w:r>
        <w:t>更多相关图书推荐：https://www.jiaokey.com</w:t>
      </w:r>
    </w:p>
    <w:p>
      <w:r>
        <w:t>（唐玄宗）李隆基撰 其他作品：https://www.jiaokey.com/tag/（唐玄宗）李隆基撰.html</w:t>
      </w:r>
    </w:p>
    <w:p>
      <w:r>
        <w:t>关键词搜索：https://www.jiaokey.com/tag/明拓汉泰山碑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