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书名：旧拓争坐位</w:t>
      </w:r>
    </w:p>
    <w:p>
      <w:r>
        <w:t>作者：（唐）颜真卿撰</w:t>
      </w:r>
    </w:p>
    <w:p>
      <w:r>
        <w:t>出版社：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旧拓争坐位 评论地址：https://www.jiaokey.com/book/detail/12800278.html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