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书名：汉鲁相韩敕造孔庙礼器碑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汉鲁相韩敕造孔庙礼器碑 评论地址：https://www.jiaokey.com/book/detail/12800274.html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