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苏轼醉翁亭记碑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苏轼醉翁亭记碑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本书出售、求购地址：https://www.jiaokey.com/book/detail/12800254.html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关键词搜索：https://www.jiaokey.com/tag/苏轼醉翁亭记碑.html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