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  湖北美术学院专辑</w:t>
      </w:r>
    </w:p>
    <w:p>
      <w:r>
        <w:t>作者：曹丹编著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人体  湖北美术学院专辑 评论地址：https://www.jiaokey.com/book/detail/12799994.html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