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当代名家技法图例经典  张之光水墨写意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当代名家技法图例经典  张之光水墨写意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本书出售、求购地址：https://www.jiaokey.com/book/detail/12799987.html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关键词搜索：https://www.jiaokey.com/tag/当代名家技法图例经典  张之光水墨写意.html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