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书名：多视角石膏几何体素描技法范图</w:t>
      </w:r>
    </w:p>
    <w:p>
      <w:r>
        <w:t>作者：陆康麒绘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多视角石膏几何体素描技法范图 评论地址：https://www.jiaokey.com/book/detail/12799984.html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