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  中国美术学院、清华大学美术学院及全国各大美术院校经典范画临本  男青年像</w:t>
      </w:r>
    </w:p>
    <w:p>
      <w:r>
        <w:t>作者：冯先锋主编</w:t>
      </w:r>
    </w:p>
    <w:p>
      <w:r>
        <w:t>出版社：南宁：广西美术出版社</w:t>
      </w:r>
    </w:p>
    <w:p>
      <w:r>
        <w:t>出版日期：2006.07</w:t>
      </w:r>
    </w:p>
    <w:p>
      <w:r>
        <w:t>总页数：29</w:t>
      </w:r>
    </w:p>
    <w:p>
      <w:r>
        <w:t>更多请访问教客网: www.jiaokey.com</w:t>
      </w:r>
    </w:p>
    <w:p>
      <w:r>
        <w:t>中央美术学院  中国美术学院、清华大学美术学院及全国各大美术院校经典范画临本  男青年像 评论地址：https://www.jiaokey.com/book/detail/12799983.html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