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考研英语易考范文背诵80篇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考研英语易考范文背诵80篇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本书出售、求购地址：https://www.jiaokey.com/book/detail/12799971.html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关键词搜索：https://www.jiaokey.com/tag/考研英语易考范文背诵80篇.html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