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书名：弟子规·千字文·六事箴言</w:t>
      </w:r>
    </w:p>
    <w:p>
      <w:r>
        <w:t>作者：陈渔，夏雨虹主编</w:t>
      </w:r>
    </w:p>
    <w:p>
      <w:r>
        <w:t>出版社：长春：吉林人民出版社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弟子规·千字文·六事箴言 评论地址：https://www.jiaokey.com/book/detail/12799957.html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